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day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is...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name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are you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 (male) in Italian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sorry in Italian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bye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 (female)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disaster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 in Italian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2021-10-11T09:56:33Z</dcterms:created>
  <dcterms:modified xsi:type="dcterms:W3CDTF">2021-10-11T09:56:33Z</dcterms:modified>
</cp:coreProperties>
</file>