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Boys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for the preparations of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Thin, Long Fritters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Fat 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Happy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Friday's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Easter Monday's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Lamb in Italian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Crossword</dc:title>
  <dcterms:created xsi:type="dcterms:W3CDTF">2021-10-11T09:56:35Z</dcterms:created>
  <dcterms:modified xsi:type="dcterms:W3CDTF">2021-10-11T09:56:35Z</dcterms:modified>
</cp:coreProperties>
</file>