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Lunedi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Hi/Bye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dessert  you usually eat on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for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Scaly animal living underwater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2021-10-11T09:55:31Z</dcterms:created>
  <dcterms:modified xsi:type="dcterms:W3CDTF">2021-10-11T09:55:31Z</dcterms:modified>
</cp:coreProperties>
</file>