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 tu leggi quando tu vuoli gossip delle celebrita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borsa per il viaggio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populare condimento sul pane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come personi viaggiono a NYC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dove tu fai la doccia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 professionale scrittore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due ore a dopo 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casa di molti personi a NYC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 donna chi servire il tuo cibo a un ristorane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una ora a dopo due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macchina sul binario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scorso pasto del giorno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scarpe per l'inverno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omicidio con il coltello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un bere dalla mucca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quando tu metti i tuoi soldi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peccorino romano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il papa' del tuo papa'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blue pantiloni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vacanza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persona chi difende il criminale nel tribunale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populare cibo con bistecca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populare cibo tu mangi con cena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 cosa i criminali vogliono fare quando loro sono in prigione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frutta e un colore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persona chi cucina per un ristorante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persona chi da medicine di prescrizione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 persona chi non segue la legge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una persona chi e' stata uccisa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il papa' della tua moglie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dove tu dormi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il figlio del tuo fratello o sorella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casa di criminali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 arma per protezione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una lunga e giallo frutta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qualcosa tu leggi per nuova informazione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una persona tu vuoli sposare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regoli della vita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una persona chi prende oggetti senza permissione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mucca o bacon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Crossword Puzzle</dc:title>
  <dcterms:created xsi:type="dcterms:W3CDTF">2021-10-11T09:56:15Z</dcterms:created>
  <dcterms:modified xsi:type="dcterms:W3CDTF">2021-10-11T09:56:15Z</dcterms:modified>
</cp:coreProperties>
</file>