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the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boarding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not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aisle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flight attendant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round 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way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wait in the waiting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 Puzzle</dc:title>
  <dcterms:created xsi:type="dcterms:W3CDTF">2021-10-11T09:56:41Z</dcterms:created>
  <dcterms:modified xsi:type="dcterms:W3CDTF">2021-10-11T09:56:41Z</dcterms:modified>
</cp:coreProperties>
</file>