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landmark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Continent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Restaurant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Shape Of The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Juice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Crossword Puzzle</dc:title>
  <dcterms:created xsi:type="dcterms:W3CDTF">2021-10-11T09:55:18Z</dcterms:created>
  <dcterms:modified xsi:type="dcterms:W3CDTF">2021-10-11T09:55:18Z</dcterms:modified>
</cp:coreProperties>
</file>