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bibita –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chiacchierare – to chat,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canto –side, singing,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quello che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dappertutto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abbronzata – brown, to tan,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folla – crowd,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Asia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lucerna – lamp /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bacio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arrossare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ovest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agitare – to shake, move,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Avanti, ahead, forward,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Asia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fumetti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chiudere – to close,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bibita –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abbronzata – brown, to tan,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astuzia – cunning, shrewd,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aziende – business, shop,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pancione – fat stomach,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cornice – framework, setting,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aggiornata – up to date, updated,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carattere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dilettevole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arrossare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convegno – meeting, congress,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bolla – bubble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aziende – business, shop,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aggiornata – up to date, updated,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narrative – writing,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astuzia – cunning, shrewd,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agitare – to shake, move,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bacio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liscio – straight (hair), smooth,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permettere – to permit,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ieri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Avanti, ahead, forward,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bolla – bubble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buio 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2021-10-11T09:55:25Z</dcterms:created>
  <dcterms:modified xsi:type="dcterms:W3CDTF">2021-10-11T09:55:25Z</dcterms:modified>
</cp:coreProperties>
</file>