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wanted to meet her friends so they can go to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Morgan's birthday her mom said she was going to buy her a new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Billie was going to give his best friend a gift for his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 needed to do a summer assignment for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Julia wanted to have a party for her sixteenth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Isabelle wanted to start taking dance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wanted to start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wanted to watch the season finale of her favorite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stayed up all night studying to prepare herself for taking a test the next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to change his binder because his old one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Ryan wanted to start playing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was invited to attend a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Tony wanted to listen to music in class but his teacher said he couldn't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Lacy got a party invitation that said to arrive at 3:00pm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wanted to learn a new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 </dc:title>
  <dcterms:created xsi:type="dcterms:W3CDTF">2021-10-11T09:55:32Z</dcterms:created>
  <dcterms:modified xsi:type="dcterms:W3CDTF">2021-10-11T09:55:32Z</dcterms:modified>
</cp:coreProperties>
</file>