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wanted to listen to music in class but his teacher said he couldn't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had to change her binder because her old one 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cold after ice skating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While doing research she found out that her pet parrot will live to about 75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got a party invitation that said to arrive at 3:00pm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coach said to begin doing laps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wanted to give her best friend a gift for her birthday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got invited to go to a wedding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studied all night to prepare to take a test the next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wanted to takes a dance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had to wait for her friends after school so they can walk home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friends told her to sing but she said she's not good 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wanted to buy new sneakers but they were too 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sleepy after the sleepover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thirsty after playing volleyball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 Puzzle</dc:title>
  <dcterms:created xsi:type="dcterms:W3CDTF">2021-10-11T09:55:34Z</dcterms:created>
  <dcterms:modified xsi:type="dcterms:W3CDTF">2021-10-11T09:55:34Z</dcterms:modified>
</cp:coreProperties>
</file>