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Chiamo...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Giugno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Buona Notte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Arrivederci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Molto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Ottobre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Gennaio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Venerdi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Mercoledi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Domenica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Febbraio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Lunedi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Informatica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Buongiorno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Martedi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Buonasera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Ho...Anni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educazione fisica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Sabato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Abito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Cosi Cosi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Giovedi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Dicembre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2021-10-11T09:55:40Z</dcterms:created>
  <dcterms:modified xsi:type="dcterms:W3CDTF">2021-10-11T09:55:40Z</dcterms:modified>
</cp:coreProperties>
</file>