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thin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pizza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Big, old building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sauce used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 usually covered in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Leaning tower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Mozzarella....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no. 2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Layered pasta and meat with two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no. 1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Round, doughy and covered in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no. 3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foods like pasta originate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2021-10-11T09:55:45Z</dcterms:created>
  <dcterms:modified xsi:type="dcterms:W3CDTF">2021-10-11T09:55:45Z</dcterms:modified>
</cp:coreProperties>
</file>