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Crossword - violet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useful thing that rubs out mistakes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when you need to keep your life in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used for highlighting specific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making something being not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keep many books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book that we use in italian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coloured felt tip writing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this when you need to work out a math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keeps pencils and other stationary items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as a writing utensil and it has lead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use to sharper your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that cuts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writing utensil without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object that is used to write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keep big items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 - violet</dc:title>
  <dcterms:created xsi:type="dcterms:W3CDTF">2021-10-11T09:55:58Z</dcterms:created>
  <dcterms:modified xsi:type="dcterms:W3CDTF">2021-10-11T09:55:58Z</dcterms:modified>
</cp:coreProperties>
</file>