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dicembre    </w:t>
      </w:r>
      <w:r>
        <w:t xml:space="preserve">   novembre    </w:t>
      </w:r>
      <w:r>
        <w:t xml:space="preserve">   ottobre    </w:t>
      </w:r>
      <w:r>
        <w:t xml:space="preserve">   settembre    </w:t>
      </w:r>
      <w:r>
        <w:t xml:space="preserve">   agosto    </w:t>
      </w:r>
      <w:r>
        <w:t xml:space="preserve">   luglio    </w:t>
      </w:r>
      <w:r>
        <w:t xml:space="preserve">   giugno    </w:t>
      </w:r>
      <w:r>
        <w:t xml:space="preserve">   maggio    </w:t>
      </w:r>
      <w:r>
        <w:t xml:space="preserve">   aprile    </w:t>
      </w:r>
      <w:r>
        <w:t xml:space="preserve">   marzo    </w:t>
      </w:r>
      <w:r>
        <w:t xml:space="preserve">   febbraio    </w:t>
      </w:r>
      <w:r>
        <w:t xml:space="preserve">   gennaio    </w:t>
      </w:r>
      <w:r>
        <w:t xml:space="preserve">   domenica    </w:t>
      </w:r>
      <w:r>
        <w:t xml:space="preserve">   sabato    </w:t>
      </w:r>
      <w:r>
        <w:t xml:space="preserve">   venerdi    </w:t>
      </w:r>
      <w:r>
        <w:t xml:space="preserve">   giovedi    </w:t>
      </w:r>
      <w:r>
        <w:t xml:space="preserve">   mercoledi    </w:t>
      </w:r>
      <w:r>
        <w:t xml:space="preserve">   martedi    </w:t>
      </w:r>
      <w:r>
        <w:t xml:space="preserve">   lunedi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Days and Months of the year</dc:title>
  <dcterms:created xsi:type="dcterms:W3CDTF">2021-10-11T09:56:22Z</dcterms:created>
  <dcterms:modified xsi:type="dcterms:W3CDTF">2021-10-11T09:56:22Z</dcterms:modified>
</cp:coreProperties>
</file>