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Descriptive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esuberante    </w:t>
      </w:r>
      <w:r>
        <w:t xml:space="preserve">   antipatico    </w:t>
      </w:r>
      <w:r>
        <w:t xml:space="preserve">   intelligente    </w:t>
      </w:r>
      <w:r>
        <w:t xml:space="preserve">   allegro    </w:t>
      </w:r>
      <w:r>
        <w:t xml:space="preserve">   pigro    </w:t>
      </w:r>
      <w:r>
        <w:t xml:space="preserve">   noioso    </w:t>
      </w:r>
      <w:r>
        <w:t xml:space="preserve">   bravo    </w:t>
      </w:r>
      <w:r>
        <w:t xml:space="preserve">   dolce    </w:t>
      </w:r>
      <w:r>
        <w:t xml:space="preserve">   sportivo    </w:t>
      </w:r>
      <w:r>
        <w:t xml:space="preserve">   snello    </w:t>
      </w:r>
      <w:r>
        <w:t xml:space="preserve">   forte    </w:t>
      </w:r>
      <w:r>
        <w:t xml:space="preserve">   timido    </w:t>
      </w:r>
      <w:r>
        <w:t xml:space="preserve">   carino    </w:t>
      </w:r>
      <w:r>
        <w:t xml:space="preserve">   molto    </w:t>
      </w:r>
      <w:r>
        <w:t xml:space="preserve">   blu    </w:t>
      </w:r>
      <w:r>
        <w:t xml:space="preserve">   nero    </w:t>
      </w:r>
      <w:r>
        <w:t xml:space="preserve">   verde    </w:t>
      </w:r>
      <w:r>
        <w:t xml:space="preserve">   bello    </w:t>
      </w:r>
      <w:r>
        <w:t xml:space="preserve">   alto    </w:t>
      </w:r>
      <w:r>
        <w:t xml:space="preserve">   basso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Descriptive Vocabulary</dc:title>
  <dcterms:created xsi:type="dcterms:W3CDTF">2021-10-11T09:56:25Z</dcterms:created>
  <dcterms:modified xsi:type="dcterms:W3CDTF">2021-10-11T09:56:25Z</dcterms:modified>
</cp:coreProperties>
</file>