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volcano destroyed Pompeii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painted the celling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brand is made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currency do Italian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religion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meaning of the green colour on the Italian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job did Christopher  Columbus 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highest mountain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regions are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Romain gods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 of car is made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famous Italian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is popular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longest river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Facts</dc:title>
  <dcterms:created xsi:type="dcterms:W3CDTF">2021-10-11T09:56:46Z</dcterms:created>
  <dcterms:modified xsi:type="dcterms:W3CDTF">2021-10-11T09:56:46Z</dcterms:modified>
</cp:coreProperties>
</file>