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fratello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figlio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nonno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Family</dc:title>
  <dcterms:created xsi:type="dcterms:W3CDTF">2021-10-11T09:56:05Z</dcterms:created>
  <dcterms:modified xsi:type="dcterms:W3CDTF">2021-10-11T09:56:05Z</dcterms:modified>
</cp:coreProperties>
</file>