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lo zio    </w:t>
      </w:r>
      <w:r>
        <w:t xml:space="preserve">   il figlio    </w:t>
      </w:r>
      <w:r>
        <w:t xml:space="preserve">   la sorella    </w:t>
      </w:r>
      <w:r>
        <w:t xml:space="preserve">   la nipote    </w:t>
      </w:r>
      <w:r>
        <w:t xml:space="preserve">   il nipote    </w:t>
      </w:r>
      <w:r>
        <w:t xml:space="preserve">   la madre    </w:t>
      </w:r>
      <w:r>
        <w:t xml:space="preserve">   la mamma    </w:t>
      </w:r>
      <w:r>
        <w:t xml:space="preserve">   il nonno    </w:t>
      </w:r>
      <w:r>
        <w:t xml:space="preserve">   la nonna     </w:t>
      </w:r>
      <w:r>
        <w:t xml:space="preserve">   il padre     </w:t>
      </w:r>
      <w:r>
        <w:t xml:space="preserve">   la famiglia     </w:t>
      </w:r>
      <w:r>
        <w:t xml:space="preserve">   la figlia     </w:t>
      </w:r>
      <w:r>
        <w:t xml:space="preserve">   i cugino    </w:t>
      </w:r>
      <w:r>
        <w:t xml:space="preserve">   i cugini    </w:t>
      </w:r>
      <w:r>
        <w:t xml:space="preserve">   il papa    </w:t>
      </w:r>
      <w:r>
        <w:t xml:space="preserve">   Il fratello    </w:t>
      </w:r>
      <w:r>
        <w:t xml:space="preserve">   la Zia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Family</dc:title>
  <dcterms:created xsi:type="dcterms:W3CDTF">2021-10-11T09:56:01Z</dcterms:created>
  <dcterms:modified xsi:type="dcterms:W3CDTF">2021-10-11T09:56:01Z</dcterms:modified>
</cp:coreProperties>
</file>