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Festival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Medico della peste    </w:t>
      </w:r>
      <w:r>
        <w:t xml:space="preserve">   Martedi Grasso    </w:t>
      </w:r>
      <w:r>
        <w:t xml:space="preserve">   Bauta    </w:t>
      </w:r>
      <w:r>
        <w:t xml:space="preserve">   Colombina    </w:t>
      </w:r>
      <w:r>
        <w:t xml:space="preserve">   Moretta    </w:t>
      </w:r>
      <w:r>
        <w:t xml:space="preserve">   Volto    </w:t>
      </w:r>
      <w:r>
        <w:t xml:space="preserve">   Zanni    </w:t>
      </w:r>
      <w:r>
        <w:t xml:space="preserve">   Pantalone    </w:t>
      </w:r>
      <w:r>
        <w:t xml:space="preserve">   feste d'Italia    </w:t>
      </w:r>
      <w:r>
        <w:t xml:space="preserve">   Celebrazione    </w:t>
      </w:r>
      <w:r>
        <w:t xml:space="preserve">   Le sagre    </w:t>
      </w:r>
      <w:r>
        <w:t xml:space="preserve">   Tradizione    </w:t>
      </w:r>
      <w:r>
        <w:t xml:space="preserve">   Cultura    </w:t>
      </w:r>
      <w:r>
        <w:t xml:space="preserve">   Mangiare    </w:t>
      </w:r>
      <w:r>
        <w:t xml:space="preserve">   Venezia    </w:t>
      </w:r>
      <w:r>
        <w:t xml:space="preserve">   Arlecchino    </w:t>
      </w:r>
      <w:r>
        <w:t xml:space="preserve">   le feste    </w:t>
      </w:r>
      <w:r>
        <w:t xml:space="preserve">   Maschera    </w:t>
      </w:r>
      <w:r>
        <w:t xml:space="preserve">   Mardi Gras    </w:t>
      </w:r>
      <w:r>
        <w:t xml:space="preserve">   il Carnevale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Festival Wordsearch</dc:title>
  <dcterms:created xsi:type="dcterms:W3CDTF">2021-10-11T09:55:07Z</dcterms:created>
  <dcterms:modified xsi:type="dcterms:W3CDTF">2021-10-11T09:55:07Z</dcterms:modified>
</cp:coreProperties>
</file>