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Food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Nutella    </w:t>
      </w:r>
      <w:r>
        <w:t xml:space="preserve">   Uovo    </w:t>
      </w:r>
      <w:r>
        <w:t xml:space="preserve">   Aglio    </w:t>
      </w:r>
      <w:r>
        <w:t xml:space="preserve">   Mozzarella    </w:t>
      </w:r>
      <w:r>
        <w:t xml:space="preserve">   Carne    </w:t>
      </w:r>
      <w:r>
        <w:t xml:space="preserve">   Pistacchio    </w:t>
      </w:r>
      <w:r>
        <w:t xml:space="preserve">   Mela    </w:t>
      </w:r>
      <w:r>
        <w:t xml:space="preserve">   Arancia    </w:t>
      </w:r>
      <w:r>
        <w:t xml:space="preserve">   Fragola    </w:t>
      </w:r>
      <w:r>
        <w:t xml:space="preserve">   Cappuccino    </w:t>
      </w:r>
      <w:r>
        <w:t xml:space="preserve">   Cioccolato    </w:t>
      </w:r>
      <w:r>
        <w:t xml:space="preserve">   Tiramisu    </w:t>
      </w:r>
      <w:r>
        <w:t xml:space="preserve">   Caramello    </w:t>
      </w:r>
      <w:r>
        <w:t xml:space="preserve">   Vaniglia    </w:t>
      </w:r>
      <w:r>
        <w:t xml:space="preserve">   Limone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Food Word Search</dc:title>
  <dcterms:created xsi:type="dcterms:W3CDTF">2021-10-11T09:55:39Z</dcterms:created>
  <dcterms:modified xsi:type="dcterms:W3CDTF">2021-10-11T09:55:39Z</dcterms:modified>
</cp:coreProperties>
</file>