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formaggio    </w:t>
      </w:r>
      <w:r>
        <w:t xml:space="preserve">   pane    </w:t>
      </w:r>
      <w:r>
        <w:t xml:space="preserve">   cena    </w:t>
      </w:r>
      <w:r>
        <w:t xml:space="preserve">   pollo    </w:t>
      </w:r>
      <w:r>
        <w:t xml:space="preserve">   panino    </w:t>
      </w:r>
      <w:r>
        <w:t xml:space="preserve">   basilico    </w:t>
      </w:r>
      <w:r>
        <w:t xml:space="preserve">   cappuccino    </w:t>
      </w:r>
      <w:r>
        <w:t xml:space="preserve">   mozzarella    </w:t>
      </w:r>
      <w:r>
        <w:t xml:space="preserve">   lasagne    </w:t>
      </w:r>
      <w:r>
        <w:t xml:space="preserve">   pesche    </w:t>
      </w:r>
      <w:r>
        <w:t xml:space="preserve">   carne    </w:t>
      </w:r>
      <w:r>
        <w:t xml:space="preserve">   insalata    </w:t>
      </w:r>
      <w:r>
        <w:t xml:space="preserve">   arancia    </w:t>
      </w:r>
      <w:r>
        <w:t xml:space="preserve">   mela    </w:t>
      </w:r>
      <w:r>
        <w:t xml:space="preserve">   pizza    </w:t>
      </w:r>
      <w:r>
        <w:t xml:space="preserve">   spaghetti    </w:t>
      </w:r>
      <w:r>
        <w:t xml:space="preserve">   uovo    </w:t>
      </w:r>
      <w:r>
        <w:t xml:space="preserve">   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2021-10-11T09:56:09Z</dcterms:created>
  <dcterms:modified xsi:type="dcterms:W3CDTF">2021-10-11T09:56:09Z</dcterms:modified>
</cp:coreProperties>
</file>