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Tortellini    </w:t>
      </w:r>
      <w:r>
        <w:t xml:space="preserve">   Tortelloni    </w:t>
      </w:r>
      <w:r>
        <w:t xml:space="preserve">   Tagliatelle    </w:t>
      </w:r>
      <w:r>
        <w:t xml:space="preserve">   Carbonara    </w:t>
      </w:r>
      <w:r>
        <w:t xml:space="preserve">   Ravioli    </w:t>
      </w:r>
      <w:r>
        <w:t xml:space="preserve">   Gnocchi    </w:t>
      </w:r>
      <w:r>
        <w:t xml:space="preserve">   Calzone    </w:t>
      </w:r>
      <w:r>
        <w:t xml:space="preserve">   Spaghetti Bolognese    </w:t>
      </w:r>
      <w:r>
        <w:t xml:space="preserve">   Lasagna    </w:t>
      </w:r>
      <w:r>
        <w:t xml:space="preserve">   Crocche    </w:t>
      </w:r>
      <w:r>
        <w:t xml:space="preserve">   Cornetto    </w:t>
      </w:r>
      <w:r>
        <w:t xml:space="preserve">   Pasta    </w:t>
      </w:r>
      <w:r>
        <w:t xml:space="preserve">   Ragu    </w:t>
      </w:r>
      <w:r>
        <w:t xml:space="preserve">   Italy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Foods</dc:title>
  <dcterms:created xsi:type="dcterms:W3CDTF">2021-10-11T09:56:16Z</dcterms:created>
  <dcterms:modified xsi:type="dcterms:W3CDTF">2021-10-11T09:56:16Z</dcterms:modified>
</cp:coreProperties>
</file>