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Parmesan    </w:t>
      </w:r>
      <w:r>
        <w:t xml:space="preserve">   basil    </w:t>
      </w:r>
      <w:r>
        <w:t xml:space="preserve">   tomatoes    </w:t>
      </w:r>
      <w:r>
        <w:t xml:space="preserve">   tiramisu    </w:t>
      </w:r>
      <w:r>
        <w:t xml:space="preserve">   carbonara    </w:t>
      </w:r>
      <w:r>
        <w:t xml:space="preserve">   pesto    </w:t>
      </w:r>
      <w:r>
        <w:t xml:space="preserve">   mozzarella    </w:t>
      </w:r>
      <w:r>
        <w:t xml:space="preserve">   gelato    </w:t>
      </w:r>
      <w:r>
        <w:t xml:space="preserve">   tagliatelle    </w:t>
      </w:r>
      <w:r>
        <w:t xml:space="preserve">   lingine    </w:t>
      </w:r>
      <w:r>
        <w:t xml:space="preserve">   spaghetti    </w:t>
      </w:r>
      <w:r>
        <w:t xml:space="preserve">   olive oil    </w:t>
      </w:r>
      <w:r>
        <w:t xml:space="preserve">   lemons    </w:t>
      </w:r>
      <w:r>
        <w:t xml:space="preserve">   olives    </w:t>
      </w:r>
      <w:r>
        <w:t xml:space="preserve">   lasagna    </w:t>
      </w:r>
      <w:r>
        <w:t xml:space="preserve">   pasta    </w:t>
      </w:r>
      <w:r>
        <w:t xml:space="preserve">   risotto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Foods</dc:title>
  <dcterms:created xsi:type="dcterms:W3CDTF">2021-10-11T09:56:18Z</dcterms:created>
  <dcterms:modified xsi:type="dcterms:W3CDTF">2021-10-11T09:56:18Z</dcterms:modified>
</cp:coreProperties>
</file>