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patata    </w:t>
      </w:r>
      <w:r>
        <w:t xml:space="preserve">   zucca    </w:t>
      </w:r>
      <w:r>
        <w:t xml:space="preserve">   peperone    </w:t>
      </w:r>
      <w:r>
        <w:t xml:space="preserve">   carota    </w:t>
      </w:r>
      <w:r>
        <w:t xml:space="preserve">   aglio    </w:t>
      </w:r>
      <w:r>
        <w:t xml:space="preserve">   lattuga    </w:t>
      </w:r>
      <w:r>
        <w:t xml:space="preserve">   fungo    </w:t>
      </w:r>
      <w:r>
        <w:t xml:space="preserve">   fragola    </w:t>
      </w:r>
      <w:r>
        <w:t xml:space="preserve">   cocomero    </w:t>
      </w:r>
      <w:r>
        <w:t xml:space="preserve">   banana    </w:t>
      </w:r>
      <w:r>
        <w:t xml:space="preserve">   pera    </w:t>
      </w:r>
      <w:r>
        <w:t xml:space="preserve">   mela    </w:t>
      </w:r>
      <w:r>
        <w:t xml:space="preserve">   uva    </w:t>
      </w:r>
      <w:r>
        <w:t xml:space="preserve">   arancia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Fruits and Vegetables</dc:title>
  <dcterms:created xsi:type="dcterms:W3CDTF">2021-10-11T09:55:11Z</dcterms:created>
  <dcterms:modified xsi:type="dcterms:W3CDTF">2021-10-11T09:55:11Z</dcterms:modified>
</cp:coreProperties>
</file>