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Horse Passion - Enjoy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Endurance: per la seconda volta i vitta alla classifica mondiale Under 21 (cognome)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Cognome dell'influencer italiano per il mondo equestre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 cognome dell'ideatore del Sistema Naturale di Equitazione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Completo: un fuoriclasse della disciplina, più e più volte indicato come l'atleta "extraterrestre"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zoccolo o piede?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ostacolo "largo"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sistema di redini ausiliarie per il lavoro alla corda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arbusto velenoso se ingerito dal cavallo - anche solo le foglie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"calmo, in avanti, dritto". Frase di? (cognome senza apostrofo, 6 tot)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spazio per la movimentazione controllata del cavallo ma senza sella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Ben educato, ben fatto come aggettivo in inglese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Cognome (tutto attaccato) dell'ultimo vincitore italiano Gran Premio Roma (Piazza di Siena)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young riders sono i cavalieri fino ad anni? (n. con parola intera)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la parola "dressage" in italiano significa...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1° showjumper italiano nell'attuale ranking list mondiale - Longines FEI (cognome)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 cavalli sono ghiottissimi di...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cavalier novizio, cavallo senza....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caval donato non si guarda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cognome dell'attuale campione italiano di salto ostacoli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Cavallo ingrassato tira....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(tutto attaccato) Ricognizione del campo gara in inglese (jumping)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elemento che serve con tutte le imboccature con leve per accentuare la loro azione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Montare a cavallo dalla parte....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"fida"/"affida è quel contratto che disciplina l'utilizzo e la responsabilità del cavallo in maniera....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una fattrice partorisce dopo... (numero mesi, parola intera)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Cognome del Presidente FISE (tutto unito)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salto ostacoli in inglese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altro nome, più corretto, per le narici del cavallo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Sport di squadra equestre con pallone fornito di maniglie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zampa o gamba?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chi può andar di passo per l'asciutto, non trotti per il...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scienza che studia il comportamento dei cavalli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Horse Passion - Enjoy</dc:title>
  <dcterms:created xsi:type="dcterms:W3CDTF">2021-10-11T09:56:31Z</dcterms:created>
  <dcterms:modified xsi:type="dcterms:W3CDTF">2021-10-11T09:56:31Z</dcterms:modified>
</cp:coreProperties>
</file>