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Matchmaking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piu tardi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 evening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Arrivederci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See you later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Buona sera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See you 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See you 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Buona notte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I’ll see you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Alla prossima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See you tomorrow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 vediamo dopo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 night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Grazie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Until next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Matchmaking  </dc:title>
  <dcterms:created xsi:type="dcterms:W3CDTF">2021-10-11T09:56:25Z</dcterms:created>
  <dcterms:modified xsi:type="dcterms:W3CDTF">2021-10-11T09:56:25Z</dcterms:modified>
</cp:coreProperties>
</file>