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Museums - Vocabularly words</w:t>
      </w:r>
    </w:p>
    <w:p>
      <w:pPr>
        <w:pStyle w:val="Questions"/>
      </w:pPr>
      <w:r>
        <w:t xml:space="preserve">1. AIVFNIEOTRM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AETCEBREDL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ALNLSTAICNCEO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SRNCORITSEIT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LSSITNEEA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SLORGUIO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AVITURL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CNAOSAVIT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INSCERAIITC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RAFSCATTI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IDVOEECSSRI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EVIXSEENT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Museums - Vocabularly words</dc:title>
  <dcterms:created xsi:type="dcterms:W3CDTF">2021-10-11T09:56:38Z</dcterms:created>
  <dcterms:modified xsi:type="dcterms:W3CDTF">2021-10-11T09:56:38Z</dcterms:modified>
</cp:coreProperties>
</file>