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&amp; Northern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Italian Renaissance began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Leonardo da Vinci was very ___________ with his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Michelangelo was commissioned by the pope to paint...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Michelangelo was ___________ when he was declared the best sculptor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Boticelli's most famous work is titled...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the High Renaissance, the ___________ (in charge of the Catholic church) commissioned a lot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Protestant Reformation was started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 was a German artist who thought very highly of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most famous paintings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Linear Perspective and designed the biggest church in Florence?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Patriarch of the Medici's was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 Family controlled Florence and commissioned art to make it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an expert in multiple fields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compare Durer's personality to our modern day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Renaissance witnessed a rebirth of ____________ (Greek and Roman)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 allowed artists to create more realistic works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Durer was inspired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Reformation caused art to move away from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Renaissance means...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&amp; Northern Renaissance</dc:title>
  <dcterms:created xsi:type="dcterms:W3CDTF">2021-10-11T09:55:42Z</dcterms:created>
  <dcterms:modified xsi:type="dcterms:W3CDTF">2021-10-11T09:55:42Z</dcterms:modified>
</cp:coreProperties>
</file>