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Nouns:In the Classroom...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Piece of Chalk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Stapler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garbage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Piece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teacher's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students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Nouns:In the Classroom...</dc:title>
  <dcterms:created xsi:type="dcterms:W3CDTF">2021-10-11T09:55:21Z</dcterms:created>
  <dcterms:modified xsi:type="dcterms:W3CDTF">2021-10-11T09:55:21Z</dcterms:modified>
</cp:coreProperties>
</file>