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Nouns: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Graffetta    </w:t>
      </w:r>
      <w:r>
        <w:t xml:space="preserve">   Colla    </w:t>
      </w:r>
      <w:r>
        <w:t xml:space="preserve">   Libro    </w:t>
      </w:r>
      <w:r>
        <w:t xml:space="preserve">   Gomma    </w:t>
      </w:r>
      <w:r>
        <w:t xml:space="preserve">   Calcolatrice    </w:t>
      </w:r>
      <w:r>
        <w:t xml:space="preserve">   Forbici    </w:t>
      </w:r>
      <w:r>
        <w:t xml:space="preserve">   Riga    </w:t>
      </w:r>
      <w:r>
        <w:t xml:space="preserve">   Cartella    </w:t>
      </w:r>
      <w:r>
        <w:t xml:space="preserve">   Penna    </w:t>
      </w:r>
      <w:r>
        <w:t xml:space="preserve">   Mattita    </w:t>
      </w:r>
      <w:r>
        <w:t xml:space="preserve">   Quaderno    </w:t>
      </w:r>
      <w:r>
        <w:t xml:space="preserve">   Zaino    </w:t>
      </w:r>
      <w:r>
        <w:t xml:space="preserve">   Giornale    </w:t>
      </w:r>
      <w:r>
        <w:t xml:space="preserve">   Mappa    </w:t>
      </w:r>
      <w:r>
        <w:t xml:space="preserve">   Spillatrice    </w:t>
      </w:r>
      <w:r>
        <w:t xml:space="preserve">   Schermo    </w:t>
      </w:r>
      <w:r>
        <w:t xml:space="preserve">   Proiettore    </w:t>
      </w:r>
      <w:r>
        <w:t xml:space="preserve">   Luce    </w:t>
      </w:r>
      <w:r>
        <w:t xml:space="preserve">   Orologio    </w:t>
      </w:r>
      <w:r>
        <w:t xml:space="preserve">   Manifesto    </w:t>
      </w:r>
      <w:r>
        <w:t xml:space="preserve">   Tastiera    </w:t>
      </w:r>
      <w:r>
        <w:t xml:space="preserve">   Computer    </w:t>
      </w:r>
      <w:r>
        <w:t xml:space="preserve">   Cestino    </w:t>
      </w:r>
      <w:r>
        <w:t xml:space="preserve">   Televisione    </w:t>
      </w:r>
      <w:r>
        <w:t xml:space="preserve">   Bandiera    </w:t>
      </w:r>
      <w:r>
        <w:t xml:space="preserve">   Lavagna    </w:t>
      </w:r>
      <w:r>
        <w:t xml:space="preserve">   Banco    </w:t>
      </w:r>
      <w:r>
        <w:t xml:space="preserve">   Cattedra    </w:t>
      </w:r>
      <w:r>
        <w:t xml:space="preserve">   Tavolo    </w:t>
      </w:r>
      <w:r>
        <w:t xml:space="preserve">   Telefono    </w:t>
      </w:r>
      <w:r>
        <w:t xml:space="preserve">   Sedia    </w:t>
      </w:r>
      <w:r>
        <w:t xml:space="preserve">   Finestra    </w:t>
      </w:r>
      <w:r>
        <w:t xml:space="preserve">   Porta    </w:t>
      </w:r>
      <w:r>
        <w:t xml:space="preserve">   Alunno    </w:t>
      </w:r>
      <w:r>
        <w:t xml:space="preserve">   Studentessa    </w:t>
      </w:r>
      <w:r>
        <w:t xml:space="preserve">   Studente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Nouns: In The Classroom</dc:title>
  <dcterms:created xsi:type="dcterms:W3CDTF">2021-10-11T09:55:19Z</dcterms:created>
  <dcterms:modified xsi:type="dcterms:W3CDTF">2021-10-11T09:55:19Z</dcterms:modified>
</cp:coreProperties>
</file>