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DODICI    </w:t>
      </w:r>
      <w:r>
        <w:t xml:space="preserve">   DICIASSETTE    </w:t>
      </w:r>
      <w:r>
        <w:t xml:space="preserve">   TREDICI    </w:t>
      </w:r>
      <w:r>
        <w:t xml:space="preserve">   QUATTRO    </w:t>
      </w:r>
      <w:r>
        <w:t xml:space="preserve">   DICIOTTO    </w:t>
      </w:r>
      <w:r>
        <w:t xml:space="preserve">   QUINDICI    </w:t>
      </w:r>
      <w:r>
        <w:t xml:space="preserve">   TRE    </w:t>
      </w:r>
      <w:r>
        <w:t xml:space="preserve">   UNDICI    </w:t>
      </w:r>
      <w:r>
        <w:t xml:space="preserve">   SETTE    </w:t>
      </w:r>
      <w:r>
        <w:t xml:space="preserve">   NOVE    </w:t>
      </w:r>
      <w:r>
        <w:t xml:space="preserve">   DIECI    </w:t>
      </w:r>
      <w:r>
        <w:t xml:space="preserve">   OTTO    </w:t>
      </w:r>
      <w:r>
        <w:t xml:space="preserve">   SEDICI    </w:t>
      </w:r>
      <w:r>
        <w:t xml:space="preserve">   DICIANNOVE    </w:t>
      </w:r>
      <w:r>
        <w:t xml:space="preserve">   VENTI    </w:t>
      </w:r>
      <w:r>
        <w:t xml:space="preserve">   DUE    </w:t>
      </w:r>
      <w:r>
        <w:t xml:space="preserve">   QUATTORDICI    </w:t>
      </w:r>
      <w:r>
        <w:t xml:space="preserve">   SEI    </w:t>
      </w:r>
      <w:r>
        <w:t xml:space="preserve">   CINQUE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Numbers </dc:title>
  <dcterms:created xsi:type="dcterms:W3CDTF">2021-10-11T09:56:13Z</dcterms:created>
  <dcterms:modified xsi:type="dcterms:W3CDTF">2021-10-11T09:56:13Z</dcterms:modified>
</cp:coreProperties>
</file>