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Numbers To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venti    </w:t>
      </w:r>
      <w:r>
        <w:t xml:space="preserve">   dicianove    </w:t>
      </w:r>
      <w:r>
        <w:t xml:space="preserve">   diciotto    </w:t>
      </w:r>
      <w:r>
        <w:t xml:space="preserve">   diciassette    </w:t>
      </w:r>
      <w:r>
        <w:t xml:space="preserve">   sedici    </w:t>
      </w:r>
      <w:r>
        <w:t xml:space="preserve">   quindici    </w:t>
      </w:r>
      <w:r>
        <w:t xml:space="preserve">   quattordici    </w:t>
      </w:r>
      <w:r>
        <w:t xml:space="preserve">   tredici    </w:t>
      </w:r>
      <w:r>
        <w:t xml:space="preserve">   dodici    </w:t>
      </w:r>
      <w:r>
        <w:t xml:space="preserve">   undici    </w:t>
      </w:r>
      <w:r>
        <w:t xml:space="preserve">   dieci    </w:t>
      </w:r>
      <w:r>
        <w:t xml:space="preserve">   nove    </w:t>
      </w:r>
      <w:r>
        <w:t xml:space="preserve">   otto    </w:t>
      </w:r>
      <w:r>
        <w:t xml:space="preserve">   sette    </w:t>
      </w:r>
      <w:r>
        <w:t xml:space="preserve">   sei    </w:t>
      </w:r>
      <w:r>
        <w:t xml:space="preserve">   cinque    </w:t>
      </w:r>
      <w:r>
        <w:t xml:space="preserve">   quattro    </w:t>
      </w:r>
      <w:r>
        <w:t xml:space="preserve">   tre    </w:t>
      </w:r>
      <w:r>
        <w:t xml:space="preserve">   due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Numbers To 20</dc:title>
  <dcterms:created xsi:type="dcterms:W3CDTF">2021-10-11T09:56:04Z</dcterms:created>
  <dcterms:modified xsi:type="dcterms:W3CDTF">2021-10-11T09:56:04Z</dcterms:modified>
</cp:coreProperties>
</file>