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Italian Piazza Desriptions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Large"/>
      </w:pPr>
      <w:r>
        <w:t xml:space="preserve">   famoso    </w:t>
      </w:r>
      <w:r>
        <w:t xml:space="preserve">   affollata    </w:t>
      </w:r>
      <w:r>
        <w:t xml:space="preserve">   interessante    </w:t>
      </w:r>
      <w:r>
        <w:t xml:space="preserve">   ventoso    </w:t>
      </w:r>
      <w:r>
        <w:t xml:space="preserve">   persone    </w:t>
      </w:r>
      <w:r>
        <w:t xml:space="preserve">   antica    </w:t>
      </w:r>
      <w:r>
        <w:t xml:space="preserve">   emozionante    </w:t>
      </w:r>
      <w:r>
        <w:t xml:space="preserve">   acqua riempita    </w:t>
      </w:r>
      <w:r>
        <w:t xml:space="preserve">   riempimento    </w:t>
      </w:r>
      <w:r>
        <w:t xml:space="preserve">   moda    </w:t>
      </w:r>
      <w:r>
        <w:t xml:space="preserve">   Bella    </w:t>
      </w:r>
      <w:r>
        <w:t xml:space="preserve">   Panoramica    </w:t>
      </w:r>
      <w:r>
        <w:t xml:space="preserve">   vecchio    </w:t>
      </w:r>
      <w:r>
        <w:t xml:space="preserve">   divertimento    </w:t>
      </w:r>
      <w:r>
        <w:t xml:space="preserve">   Grande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Italian Piazza Desriptions</dc:title>
  <dcterms:created xsi:type="dcterms:W3CDTF">2021-10-11T09:55:50Z</dcterms:created>
  <dcterms:modified xsi:type="dcterms:W3CDTF">2021-10-11T09:55:50Z</dcterms:modified>
</cp:coreProperties>
</file>