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Italian Piazza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leggere    </w:t>
      </w:r>
      <w:r>
        <w:t xml:space="preserve">   suonare    </w:t>
      </w:r>
      <w:r>
        <w:t xml:space="preserve">   ascoltare    </w:t>
      </w:r>
      <w:r>
        <w:t xml:space="preserve">   fare una photo    </w:t>
      </w:r>
      <w:r>
        <w:t xml:space="preserve">   rilassare    </w:t>
      </w:r>
      <w:r>
        <w:t xml:space="preserve">   correre    </w:t>
      </w:r>
      <w:r>
        <w:t xml:space="preserve">   camminare    </w:t>
      </w:r>
      <w:r>
        <w:t xml:space="preserve">   incontrare    </w:t>
      </w:r>
      <w:r>
        <w:t xml:space="preserve">   passeggiare    </w:t>
      </w:r>
      <w:r>
        <w:t xml:space="preserve">   giocare    </w:t>
      </w:r>
      <w:r>
        <w:t xml:space="preserve">   guardare    </w:t>
      </w:r>
      <w:r>
        <w:t xml:space="preserve">   visita    </w:t>
      </w:r>
      <w:r>
        <w:t xml:space="preserve">   soggiorno    </w:t>
      </w:r>
      <w:r>
        <w:t xml:space="preserve">   Tourismo    </w:t>
      </w:r>
      <w:r>
        <w:t xml:space="preserve">   Mangiare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Italian Piazza </dc:title>
  <dcterms:created xsi:type="dcterms:W3CDTF">2021-10-11T09:55:48Z</dcterms:created>
  <dcterms:modified xsi:type="dcterms:W3CDTF">2021-10-11T09:55:48Z</dcterms:modified>
</cp:coreProperties>
</file>