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mappa    </w:t>
      </w:r>
      <w:r>
        <w:t xml:space="preserve">   calendario    </w:t>
      </w:r>
      <w:r>
        <w:t xml:space="preserve">   calcolatrice    </w:t>
      </w:r>
      <w:r>
        <w:t xml:space="preserve">   forbici    </w:t>
      </w:r>
      <w:r>
        <w:t xml:space="preserve">   evidenziatore    </w:t>
      </w:r>
      <w:r>
        <w:t xml:space="preserve">   libro    </w:t>
      </w:r>
      <w:r>
        <w:t xml:space="preserve">   quaderno    </w:t>
      </w:r>
      <w:r>
        <w:t xml:space="preserve">   zaino    </w:t>
      </w:r>
      <w:r>
        <w:t xml:space="preserve">   cartella    </w:t>
      </w:r>
      <w:r>
        <w:t xml:space="preserve">   riga    </w:t>
      </w:r>
      <w:r>
        <w:t xml:space="preserve">   matita    </w:t>
      </w:r>
      <w:r>
        <w:t xml:space="preserve">   penna    </w:t>
      </w:r>
      <w:r>
        <w:t xml:space="preserve">   pennarelli    </w:t>
      </w:r>
      <w:r>
        <w:t xml:space="preserve">   telefono    </w:t>
      </w:r>
      <w:r>
        <w:t xml:space="preserve">   luce    </w:t>
      </w:r>
      <w:r>
        <w:t xml:space="preserve">   sedia    </w:t>
      </w:r>
      <w:r>
        <w:t xml:space="preserve">   temperamatite    </w:t>
      </w:r>
      <w:r>
        <w:t xml:space="preserve">   porta    </w:t>
      </w:r>
      <w:r>
        <w:t xml:space="preserve">   cestino    </w:t>
      </w:r>
      <w:r>
        <w:t xml:space="preserve">   cattedra    </w:t>
      </w:r>
      <w:r>
        <w:t xml:space="preserve">   maestro    </w:t>
      </w:r>
      <w:r>
        <w:t xml:space="preserve">   computer    </w:t>
      </w:r>
      <w:r>
        <w:t xml:space="preserve">   televisione    </w:t>
      </w:r>
      <w:r>
        <w:t xml:space="preserve">   studente    </w:t>
      </w:r>
      <w:r>
        <w:t xml:space="preserve">   scrivania    </w:t>
      </w:r>
      <w:r>
        <w:t xml:space="preserve">   banco    </w:t>
      </w:r>
      <w:r>
        <w:t xml:space="preserve">   manifesto    </w:t>
      </w:r>
      <w:r>
        <w:t xml:space="preserve">   finestra    </w:t>
      </w:r>
      <w:r>
        <w:t xml:space="preserve">   tavolo    </w:t>
      </w:r>
      <w:r>
        <w:t xml:space="preserve">   bandiera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Puzzle</dc:title>
  <dcterms:created xsi:type="dcterms:W3CDTF">2021-10-11T09:55:24Z</dcterms:created>
  <dcterms:modified xsi:type="dcterms:W3CDTF">2021-10-11T09:55:24Z</dcterms:modified>
</cp:coreProperties>
</file>