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Quiz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Italian cheese is famously made with Buffalo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Giro d'Italia references which popular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Italian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gives Spaghetti al Nero di Seppia it’s unique black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national dish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Italian car manufacturer sponsors a Formula One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Italian leader gave his name to a flat sandwich biscuit filled with currants?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town destroyed by mount Vesuvius in 79AD?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largest island in the Mediterranean?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hard Italian cheese is typically grated onto pasta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pizza has just cheese and tomato as a topping?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scooter was invented in Italy in 1946?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Italian footballer was better know as the divine ponytail?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painted the ceiling of the Sistine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Italian city has over 400 footbridges?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Verona was the setting for which Shakespeare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painted 'The Last Supper'?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pasta means ‘little worms’ in Italian?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largest of the Italian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Negroni in made up of Gin, Sweet Vermouth and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Quiz Crossword</dc:title>
  <dcterms:created xsi:type="dcterms:W3CDTF">2021-10-11T09:56:44Z</dcterms:created>
  <dcterms:modified xsi:type="dcterms:W3CDTF">2021-10-11T09:56:44Z</dcterms:modified>
</cp:coreProperties>
</file>