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supporter of the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leading humanists, wrote "In Praise of Folly" which criticized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Believed in absolute power and wrote "The Prince"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Extremely influential banking family with great political power in Florence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Spanish author who wrote "Don Quixote"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Painted the ceiling of the Sistine Chapel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Northern Renaissance began which part of Belgium?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Invented the movable type printing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often called the greatest English writer; wrote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Painted the Mona Lisa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term "Renaissance" also means?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Renaissance</dc:title>
  <dcterms:created xsi:type="dcterms:W3CDTF">2021-10-11T09:56:12Z</dcterms:created>
  <dcterms:modified xsi:type="dcterms:W3CDTF">2021-10-11T09:56:12Z</dcterms:modified>
</cp:coreProperties>
</file>