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Renaissance     </w:t>
      </w:r>
      <w:r>
        <w:t xml:space="preserve">   Nobles    </w:t>
      </w:r>
      <w:r>
        <w:t xml:space="preserve">   Monarchy     </w:t>
      </w:r>
      <w:r>
        <w:t xml:space="preserve">   Peasants     </w:t>
      </w:r>
      <w:r>
        <w:t xml:space="preserve">   Black Plague     </w:t>
      </w:r>
      <w:r>
        <w:t xml:space="preserve">   Florence Family     </w:t>
      </w:r>
      <w:r>
        <w:t xml:space="preserve">   Science     </w:t>
      </w:r>
      <w:r>
        <w:t xml:space="preserve">   Painter     </w:t>
      </w:r>
      <w:r>
        <w:t xml:space="preserve">   Artist     </w:t>
      </w:r>
      <w:r>
        <w:t xml:space="preserve">   Catherine de Medici    </w:t>
      </w:r>
      <w:r>
        <w:t xml:space="preserve">   Columbus    </w:t>
      </w:r>
      <w:r>
        <w:t xml:space="preserve">   Fashionable     </w:t>
      </w:r>
      <w:r>
        <w:t xml:space="preserve">   King Henry VIII    </w:t>
      </w:r>
      <w:r>
        <w:t xml:space="preserve">   Leonardo     </w:t>
      </w:r>
      <w:r>
        <w:t xml:space="preserve">   Shakespeare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Renaissance </dc:title>
  <dcterms:created xsi:type="dcterms:W3CDTF">2021-10-11T09:55:08Z</dcterms:created>
  <dcterms:modified xsi:type="dcterms:W3CDTF">2021-10-11T09:55:08Z</dcterms:modified>
</cp:coreProperties>
</file>