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______________statue of Bartolomeo Colleoni in Venice is a masterpiece.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Raphael's only field of work was____________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 Vinci's place as a pioneering scientist is beyond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Raphael, Michelangelo and Leonardo are the three greatest masters of the ___________ Renaissance.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Sandro included highly religious _______________in his paintings.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painted the School of Athens.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painted Mona Lisa.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Michelangelo was ___________________ to the painter Ghirlandaio.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Basic characteristics if this period are stability and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painted the Crucifixion.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Botticelli's ________________ to the Italian Renaissance is one of great distinction.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one painting Botticelli he combined ideas of Christianity and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Raphael had a ________________ with Michelangelo.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Both Michelangelo and Leonardo studied the ______________ of the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Italian Renaissance scuptor was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Mona Lisa is a portrait of a wife of a Florentine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 Vinci was talented as a painter, an engineer, an  _________ and a scientist.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Verrocchio's greatest importance was as a 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Renaissance</dc:title>
  <dcterms:created xsi:type="dcterms:W3CDTF">2021-10-11T09:56:50Z</dcterms:created>
  <dcterms:modified xsi:type="dcterms:W3CDTF">2021-10-11T09:56:50Z</dcterms:modified>
</cp:coreProperties>
</file>