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Venice    </w:t>
      </w:r>
      <w:r>
        <w:t xml:space="preserve">   anatomy    </w:t>
      </w:r>
      <w:r>
        <w:t xml:space="preserve">   daVinci    </w:t>
      </w:r>
      <w:r>
        <w:t xml:space="preserve">   Mona Lisa    </w:t>
      </w:r>
      <w:r>
        <w:t xml:space="preserve">   Dante    </w:t>
      </w:r>
      <w:r>
        <w:t xml:space="preserve">   perspective    </w:t>
      </w:r>
      <w:r>
        <w:t xml:space="preserve">   Machiavelli    </w:t>
      </w:r>
      <w:r>
        <w:t xml:space="preserve">   Michelangelo    </w:t>
      </w:r>
      <w:r>
        <w:t xml:space="preserve">   Roman Catholic    </w:t>
      </w:r>
      <w:r>
        <w:t xml:space="preserve">   signoria    </w:t>
      </w:r>
      <w:r>
        <w:t xml:space="preserve">   humanism    </w:t>
      </w:r>
      <w:r>
        <w:t xml:space="preserve">   Polo    </w:t>
      </w:r>
      <w:r>
        <w:t xml:space="preserve">   Florence    </w:t>
      </w:r>
      <w:r>
        <w:t xml:space="preserve">   interest    </w:t>
      </w:r>
      <w:r>
        <w:t xml:space="preserve">   Cosimo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Renaissance</dc:title>
  <dcterms:created xsi:type="dcterms:W3CDTF">2021-10-11T09:55:35Z</dcterms:created>
  <dcterms:modified xsi:type="dcterms:W3CDTF">2021-10-11T09:55:35Z</dcterms:modified>
</cp:coreProperties>
</file>