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Resistance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Germans called massacres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port city where Germans and Italian resistance fighters engaged in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Liberation Committee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island captured by Allies which made Mussolini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Italian Anti-fascist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word for paratrooper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oppose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Government installed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Fascist Italian Commandos deployed to stop insurgents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Massive German landing craft as long as 12.5 1999 Ford focus 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 dictator, creator of fascism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a key role in The Italian Resistance Movement</w:t>
            </w:r>
          </w:p>
        </w:tc>
      </w:tr>
    </w:tbl>
    <w:p>
      <w:pPr>
        <w:pStyle w:val="WordBankLarge"/>
      </w:pPr>
      <w:r>
        <w:t xml:space="preserve">   Giustizia e Liberta    </w:t>
      </w:r>
      <w:r>
        <w:t xml:space="preserve">   Mussolini    </w:t>
      </w:r>
      <w:r>
        <w:t xml:space="preserve">   Fascism    </w:t>
      </w:r>
      <w:r>
        <w:t xml:space="preserve">   Piombino    </w:t>
      </w:r>
      <w:r>
        <w:t xml:space="preserve">   Sicily    </w:t>
      </w:r>
      <w:r>
        <w:t xml:space="preserve">   Fallshirmjager     </w:t>
      </w:r>
      <w:r>
        <w:t xml:space="preserve">   Resistance    </w:t>
      </w:r>
      <w:r>
        <w:t xml:space="preserve">   CLN    </w:t>
      </w:r>
      <w:r>
        <w:t xml:space="preserve">   Marinefahrprahn    </w:t>
      </w:r>
      <w:r>
        <w:t xml:space="preserve">   Women    </w:t>
      </w:r>
      <w:r>
        <w:t xml:space="preserve">   Decima Flottiglia     </w:t>
      </w:r>
      <w:r>
        <w:t xml:space="preserve">   Reprisals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Resistance Crossword</dc:title>
  <dcterms:created xsi:type="dcterms:W3CDTF">2021-10-11T09:55:56Z</dcterms:created>
  <dcterms:modified xsi:type="dcterms:W3CDTF">2021-10-11T09:55:56Z</dcterms:modified>
</cp:coreProperties>
</file>