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addeso    </w:t>
      </w:r>
      <w:r>
        <w:t xml:space="preserve">   aiuto    </w:t>
      </w:r>
      <w:r>
        <w:t xml:space="preserve">   antipatico    </w:t>
      </w:r>
      <w:r>
        <w:t xml:space="preserve">   com'e    </w:t>
      </w:r>
      <w:r>
        <w:t xml:space="preserve">   forte    </w:t>
      </w:r>
      <w:r>
        <w:t xml:space="preserve">   la musica    </w:t>
      </w:r>
      <w:r>
        <w:t xml:space="preserve">   lo sport    </w:t>
      </w:r>
      <w:r>
        <w:t xml:space="preserve">   nuovo    </w:t>
      </w:r>
      <w:r>
        <w:t xml:space="preserve">   perche'    </w:t>
      </w:r>
      <w:r>
        <w:t xml:space="preserve">   poveretto    </w:t>
      </w:r>
      <w:r>
        <w:t xml:space="preserve">   presto    </w:t>
      </w:r>
      <w:r>
        <w:t xml:space="preserve">   scappa    </w:t>
      </w:r>
      <w:r>
        <w:t xml:space="preserve">   Severo    </w:t>
      </w:r>
      <w:r>
        <w:t xml:space="preserve">   un momento    </w:t>
      </w:r>
      <w:r>
        <w:t xml:space="preserve">   veloce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Review</dc:title>
  <dcterms:created xsi:type="dcterms:W3CDTF">2021-10-11T09:55:13Z</dcterms:created>
  <dcterms:modified xsi:type="dcterms:W3CDTF">2021-10-11T09:55:13Z</dcterms:modified>
</cp:coreProperties>
</file>