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pig in Italian?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Tiger in Italian?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Canguro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kangaroo?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Zebra?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"a" with a word with a consonant?(M)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"The " with a word that starts with a ps, x, z etc... (M)(S)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Maiale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Scimmia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coniglio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Tigre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special "a" in Italian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Zebra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Review</dc:title>
  <dcterms:created xsi:type="dcterms:W3CDTF">2021-10-11T09:55:46Z</dcterms:created>
  <dcterms:modified xsi:type="dcterms:W3CDTF">2021-10-11T09:55:46Z</dcterms:modified>
</cp:coreProperties>
</file>