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Tennis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item used to hit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spectators of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lines where a serve must go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shot hit forwards with the front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spin that results from hitting the ball so it dips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serve which involves a jumping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ball does not land in the designated area after a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used to start the rally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that officiates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fault occurs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shot hit using the behind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surface that the game is played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variation of a regualr shot, where the player hits across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item that is hit with the raquet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Tennis Crossword</dc:title>
  <dcterms:created xsi:type="dcterms:W3CDTF">2021-10-11T09:56:30Z</dcterms:created>
  <dcterms:modified xsi:type="dcterms:W3CDTF">2021-10-11T09:56:30Z</dcterms:modified>
</cp:coreProperties>
</file>