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Robbed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fast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Lively, rather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Slow and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noisey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Rather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With grace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to the previous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Light, Nimble,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and detatched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performer's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brilliance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Strongly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a moderate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Terms</dc:title>
  <dcterms:created xsi:type="dcterms:W3CDTF">2021-10-11T09:56:05Z</dcterms:created>
  <dcterms:modified xsi:type="dcterms:W3CDTF">2021-10-11T09:56:05Z</dcterms:modified>
</cp:coreProperties>
</file>