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Or, alternatively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if, resembling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Sad or mournful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strict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fast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means cancel an octave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an undertone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 or flying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Dying away</w:t>
            </w:r>
          </w:p>
        </w:tc>
      </w:tr>
    </w:tbl>
    <w:p>
      <w:pPr>
        <w:pStyle w:val="WordBankMedium"/>
      </w:pPr>
      <w:r>
        <w:t xml:space="preserve">   Con fuoco    </w:t>
      </w:r>
      <w:r>
        <w:t xml:space="preserve">   Lunga pausa    </w:t>
      </w:r>
      <w:r>
        <w:t xml:space="preserve">   Sotto Voce    </w:t>
      </w:r>
      <w:r>
        <w:t xml:space="preserve">   Doltente    </w:t>
      </w:r>
      <w:r>
        <w:t xml:space="preserve">   Perdendosi    </w:t>
      </w:r>
      <w:r>
        <w:t xml:space="preserve">   Tempo giusto    </w:t>
      </w:r>
      <w:r>
        <w:t xml:space="preserve">   Appassionato    </w:t>
      </w:r>
      <w:r>
        <w:t xml:space="preserve">   volante    </w:t>
      </w:r>
      <w:r>
        <w:t xml:space="preserve">   lacrimoso    </w:t>
      </w:r>
      <w:r>
        <w:t xml:space="preserve">   presto possibile    </w:t>
      </w:r>
      <w:r>
        <w:t xml:space="preserve">   dolore    </w:t>
      </w:r>
      <w:r>
        <w:t xml:space="preserve">   loco    </w:t>
      </w:r>
      <w:r>
        <w:t xml:space="preserve">   Senza misura    </w:t>
      </w:r>
      <w:r>
        <w:t xml:space="preserve">   Ossia    </w:t>
      </w:r>
      <w:r>
        <w:t xml:space="preserve">   facile    </w:t>
      </w:r>
      <w:r>
        <w:t xml:space="preserve">   quasi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Terms</dc:title>
  <dcterms:created xsi:type="dcterms:W3CDTF">2021-10-11T09:55:40Z</dcterms:created>
  <dcterms:modified xsi:type="dcterms:W3CDTF">2021-10-11T09:55:40Z</dcterms:modified>
</cp:coreProperties>
</file>