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Unification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garibaldi    </w:t>
      </w:r>
      <w:r>
        <w:t xml:space="preserve">   cavour    </w:t>
      </w:r>
      <w:r>
        <w:t xml:space="preserve">   sicily    </w:t>
      </w:r>
      <w:r>
        <w:t xml:space="preserve">   rome    </w:t>
      </w:r>
      <w:r>
        <w:t xml:space="preserve">   emmanuel    </w:t>
      </w:r>
      <w:r>
        <w:t xml:space="preserve">   piedmont    </w:t>
      </w:r>
      <w:r>
        <w:t xml:space="preserve">   solferino    </w:t>
      </w:r>
      <w:r>
        <w:t xml:space="preserve">   savoy    </w:t>
      </w:r>
      <w:r>
        <w:t xml:space="preserve">   unification    </w:t>
      </w:r>
      <w:r>
        <w:t xml:space="preserve">   magenta    </w:t>
      </w:r>
      <w:r>
        <w:t xml:space="preserve">   mazzini    </w:t>
      </w:r>
      <w:r>
        <w:t xml:space="preserve">   red shirts    </w:t>
      </w:r>
      <w:r>
        <w:t xml:space="preserve">   italy     </w:t>
      </w:r>
      <w:r>
        <w:t xml:space="preserve">   real politik    </w:t>
      </w:r>
      <w:r>
        <w:t xml:space="preserve">   austrian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Unification</dc:title>
  <dcterms:created xsi:type="dcterms:W3CDTF">2021-10-11T09:55:20Z</dcterms:created>
  <dcterms:modified xsi:type="dcterms:W3CDTF">2021-10-11T09:55:20Z</dcterms:modified>
</cp:coreProperties>
</file>