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Nation    </w:t>
      </w:r>
      <w:r>
        <w:t xml:space="preserve">   Revolution    </w:t>
      </w:r>
      <w:r>
        <w:t xml:space="preserve">   Piedmont    </w:t>
      </w:r>
      <w:r>
        <w:t xml:space="preserve">   Austria    </w:t>
      </w:r>
      <w:r>
        <w:t xml:space="preserve">   Sicily    </w:t>
      </w:r>
      <w:r>
        <w:t xml:space="preserve">   Vienna    </w:t>
      </w:r>
      <w:r>
        <w:t xml:space="preserve">   Northern Italy    </w:t>
      </w:r>
      <w:r>
        <w:t xml:space="preserve">   Southern Italy    </w:t>
      </w:r>
      <w:r>
        <w:t xml:space="preserve">   Prussia    </w:t>
      </w:r>
      <w:r>
        <w:t xml:space="preserve">   Garibaldi    </w:t>
      </w:r>
      <w:r>
        <w:t xml:space="preserve">   Cavour    </w:t>
      </w:r>
      <w:r>
        <w:t xml:space="preserve">   Italy    </w:t>
      </w:r>
      <w:r>
        <w:t xml:space="preserve">   Unification    </w:t>
      </w:r>
      <w:r>
        <w:t xml:space="preserve">   Emmanuel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Unification</dc:title>
  <dcterms:created xsi:type="dcterms:W3CDTF">2021-10-11T09:56:07Z</dcterms:created>
  <dcterms:modified xsi:type="dcterms:W3CDTF">2021-10-11T09:56:07Z</dcterms:modified>
</cp:coreProperties>
</file>