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Verb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Portare    </w:t>
      </w:r>
      <w:r>
        <w:t xml:space="preserve">   Tenere    </w:t>
      </w:r>
      <w:r>
        <w:t xml:space="preserve">   Diventare    </w:t>
      </w:r>
      <w:r>
        <w:t xml:space="preserve">   Girare    </w:t>
      </w:r>
      <w:r>
        <w:t xml:space="preserve">   Partire    </w:t>
      </w:r>
      <w:r>
        <w:t xml:space="preserve">   Sentire    </w:t>
      </w:r>
      <w:r>
        <w:t xml:space="preserve">   Provare    </w:t>
      </w:r>
      <w:r>
        <w:t xml:space="preserve">   Raccontare    </w:t>
      </w:r>
      <w:r>
        <w:t xml:space="preserve">   Guardare    </w:t>
      </w:r>
      <w:r>
        <w:t xml:space="preserve">   Dormire    </w:t>
      </w:r>
      <w:r>
        <w:t xml:space="preserve">   Consumare    </w:t>
      </w:r>
      <w:r>
        <w:t xml:space="preserve">   Ballare    </w:t>
      </w:r>
      <w:r>
        <w:t xml:space="preserve">   Cantare    </w:t>
      </w:r>
      <w:r>
        <w:t xml:space="preserve">   Giocare    </w:t>
      </w:r>
      <w:r>
        <w:t xml:space="preserve">   Mangiare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Verb Word Search</dc:title>
  <dcterms:created xsi:type="dcterms:W3CDTF">2021-10-11T09:55:51Z</dcterms:created>
  <dcterms:modified xsi:type="dcterms:W3CDTF">2021-10-11T09:55:51Z</dcterms:modified>
</cp:coreProperties>
</file>