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Vocabulario from the dialogue: Find the Italian words in the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perché    </w:t>
      </w:r>
      <w:r>
        <w:t xml:space="preserve">   commerciale    </w:t>
      </w:r>
      <w:r>
        <w:t xml:space="preserve">   aperto    </w:t>
      </w:r>
      <w:r>
        <w:t xml:space="preserve">   vediamo    </w:t>
      </w:r>
      <w:r>
        <w:t xml:space="preserve">   pantaloni    </w:t>
      </w:r>
      <w:r>
        <w:t xml:space="preserve">   canottiera    </w:t>
      </w:r>
      <w:r>
        <w:t xml:space="preserve">   soleggiato    </w:t>
      </w:r>
      <w:r>
        <w:t xml:space="preserve">   meteorologo    </w:t>
      </w:r>
      <w:r>
        <w:t xml:space="preserve">   indossare    </w:t>
      </w:r>
      <w:r>
        <w:t xml:space="preserve">   addeguati    </w:t>
      </w:r>
      <w:r>
        <w:t xml:space="preserve">   incontrarci    </w:t>
      </w:r>
      <w:r>
        <w:t xml:space="preserve">   possiamo    </w:t>
      </w:r>
      <w:r>
        <w:t xml:space="preserve">   settimana    </w:t>
      </w:r>
      <w:r>
        <w:t xml:space="preserve">   di questa    </w:t>
      </w:r>
      <w:r>
        <w:t xml:space="preserve">   concerto    </w:t>
      </w:r>
      <w:r>
        <w:t xml:space="preserve">   voglio    </w:t>
      </w:r>
      <w:r>
        <w:t xml:space="preserve">   andare    </w:t>
      </w:r>
      <w:r>
        <w:t xml:space="preserve">   sera    </w:t>
      </w:r>
      <w:r>
        <w:t xml:space="preserve">   questa    </w:t>
      </w:r>
      <w:r>
        <w:t xml:space="preserve">   uscire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Vocabulario from the dialogue: Find the Italian words in the word search </dc:title>
  <dcterms:created xsi:type="dcterms:W3CDTF">2021-10-11T09:56:18Z</dcterms:created>
  <dcterms:modified xsi:type="dcterms:W3CDTF">2021-10-11T09:56:18Z</dcterms:modified>
</cp:coreProperties>
</file>