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Filosofia    </w:t>
      </w:r>
      <w:r>
        <w:t xml:space="preserve">   Informatica    </w:t>
      </w:r>
      <w:r>
        <w:t xml:space="preserve">   Trigonometria    </w:t>
      </w:r>
      <w:r>
        <w:t xml:space="preserve">   Geometria    </w:t>
      </w:r>
      <w:r>
        <w:t xml:space="preserve">   Economia    </w:t>
      </w:r>
      <w:r>
        <w:t xml:space="preserve">   Alegbra    </w:t>
      </w:r>
      <w:r>
        <w:t xml:space="preserve">   Fisica    </w:t>
      </w:r>
      <w:r>
        <w:t xml:space="preserve">   Geologia    </w:t>
      </w:r>
      <w:r>
        <w:t xml:space="preserve">   Chimica    </w:t>
      </w:r>
      <w:r>
        <w:t xml:space="preserve">   Biologia    </w:t>
      </w:r>
      <w:r>
        <w:t xml:space="preserve">   Studio    </w:t>
      </w:r>
      <w:r>
        <w:t xml:space="preserve">   Lettura    </w:t>
      </w:r>
      <w:r>
        <w:t xml:space="preserve">   Pranzo    </w:t>
      </w:r>
      <w:r>
        <w:t xml:space="preserve">   Coro    </w:t>
      </w:r>
      <w:r>
        <w:t xml:space="preserve">   Orchestra    </w:t>
      </w:r>
      <w:r>
        <w:t xml:space="preserve">   Banda    </w:t>
      </w:r>
      <w:r>
        <w:t xml:space="preserve">   Musica    </w:t>
      </w:r>
      <w:r>
        <w:t xml:space="preserve">   Tecnolgia    </w:t>
      </w:r>
      <w:r>
        <w:t xml:space="preserve">   Salute    </w:t>
      </w:r>
      <w:r>
        <w:t xml:space="preserve">   Arte    </w:t>
      </w:r>
      <w:r>
        <w:t xml:space="preserve">   Storia    </w:t>
      </w:r>
      <w:r>
        <w:t xml:space="preserve">   Scienze    </w:t>
      </w:r>
      <w:r>
        <w:t xml:space="preserve">   Geografia    </w:t>
      </w:r>
      <w:r>
        <w:t xml:space="preserve">   Matematica    </w:t>
      </w:r>
      <w:r>
        <w:t xml:space="preserve">   Tedesco    </w:t>
      </w:r>
      <w:r>
        <w:t xml:space="preserve">   Spagnolo    </w:t>
      </w:r>
      <w:r>
        <w:t xml:space="preserve">   Francese    </w:t>
      </w:r>
      <w:r>
        <w:t xml:space="preserve">   Inglese    </w:t>
      </w:r>
      <w:r>
        <w:t xml:space="preserve">   Russo    </w:t>
      </w:r>
      <w:r>
        <w:t xml:space="preserve">   Latino    </w:t>
      </w:r>
      <w:r>
        <w:t xml:space="preserve">   Giapponese    </w:t>
      </w:r>
      <w:r>
        <w:t xml:space="preserve">   Cinese    </w:t>
      </w:r>
      <w:r>
        <w:t xml:space="preserve">   Italiano    </w:t>
      </w:r>
      <w:r>
        <w:t xml:space="preserve">   Lingue Straniere    </w:t>
      </w:r>
      <w:r>
        <w:t xml:space="preserve">   Classe    </w:t>
      </w:r>
      <w:r>
        <w:t xml:space="preserve">   Orario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Vocabulary</dc:title>
  <dcterms:created xsi:type="dcterms:W3CDTF">2021-10-11T09:55:23Z</dcterms:created>
  <dcterms:modified xsi:type="dcterms:W3CDTF">2021-10-11T09:55:23Z</dcterms:modified>
</cp:coreProperties>
</file>